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805</w:t>
      </w:r>
      <w:r>
        <w:rPr>
          <w:rFonts w:ascii="Times New Roman" w:eastAsia="Times New Roman" w:hAnsi="Times New Roman" w:cs="Times New Roman"/>
          <w:sz w:val="28"/>
          <w:szCs w:val="28"/>
        </w:rPr>
        <w:t>-2610/202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 w:line="300" w:lineRule="atLeast"/>
      </w:pPr>
    </w:p>
    <w:p>
      <w:pPr>
        <w:tabs>
          <w:tab w:val="left" w:pos="3495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300" w:lineRule="atLeast"/>
        <w:ind w:firstLine="567"/>
        <w:jc w:val="center"/>
      </w:pPr>
    </w:p>
    <w:p>
      <w:pPr>
        <w:spacing w:before="0" w:after="0" w:line="30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 w:line="300" w:lineRule="atLeast"/>
        <w:ind w:firstLine="567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</w:rPr>
        <w:t>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1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при этом права управления транспортными средствами,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2.7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обстоятельства, изложенные в протоколе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заслушав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инкриминируемого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подтверждается: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1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078723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86 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075023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исходя из которого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в </w:t>
      </w:r>
      <w:r>
        <w:rPr>
          <w:rStyle w:val="cat-Timegrp-17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применением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заводской номер прибора А900</w:t>
      </w:r>
      <w:r>
        <w:rPr>
          <w:rFonts w:ascii="Times New Roman" w:eastAsia="Times New Roman" w:hAnsi="Times New Roman" w:cs="Times New Roman"/>
          <w:sz w:val="28"/>
          <w:szCs w:val="28"/>
        </w:rPr>
        <w:t>944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последней поверки прибора 24.10.2024 года,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показания прибора составили 0,</w:t>
      </w:r>
      <w:r>
        <w:rPr>
          <w:rFonts w:ascii="Times New Roman" w:eastAsia="Times New Roman" w:hAnsi="Times New Roman" w:cs="Times New Roman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результатом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чем собственноручно указал «соглас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86 СП № </w:t>
      </w:r>
      <w:r>
        <w:rPr>
          <w:rFonts w:ascii="Times New Roman" w:eastAsia="Times New Roman" w:hAnsi="Times New Roman" w:cs="Times New Roman"/>
          <w:sz w:val="28"/>
          <w:szCs w:val="28"/>
        </w:rPr>
        <w:t>069704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ОБДПС ГАИ УМВД России по </w:t>
      </w:r>
      <w:r>
        <w:rPr>
          <w:rStyle w:val="cat-Addressgrp-0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группы по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ГАИ УМВД России по </w:t>
      </w:r>
      <w:r>
        <w:rPr>
          <w:rStyle w:val="cat-Addressgrp-0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зафиксированы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остановки транспортного средства под управлением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составлению процессуальных документов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участия понятых.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2.1.1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механического транспортного средства обязан иметь при себе и по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rFonts w:ascii="Times New Roman" w:eastAsia="Times New Roman" w:hAnsi="Times New Roman" w:cs="Times New Roman"/>
          <w:sz w:val="28"/>
          <w:szCs w:val="28"/>
        </w:rPr>
        <w:t>.10.1</w:t>
      </w:r>
      <w:r>
        <w:rPr>
          <w:rFonts w:ascii="Times New Roman" w:eastAsia="Times New Roman" w:hAnsi="Times New Roman" w:cs="Times New Roman"/>
          <w:sz w:val="28"/>
          <w:szCs w:val="28"/>
        </w:rPr>
        <w:t>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№ 18 от 24.10.2006 "О некоторых вопросах, возникающих у судов при применении Особенной части Кодекса Российской Федерации об административных правонарушениях" в п. 7 указано, по делу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надлежит учитывать, что доказательствами состояния опьянения водителя являются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акт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и (или) акт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привлекаемого в инкриминируемом административном правонарушении,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12.8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транспортным средством водителем, находящимся в состоянии опьянения и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имеющим права управления транспортными средствами, если такие действия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/multilink/12125267/paragraph/3734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смягчающим обстоятельствам суд относит признание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не выявлено.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кругу лиц, указанных в ст. 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12.8 КоАП РФ и подвергнуть наказанию в виде административного ареста сроком на 10 (десять)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8rplc-4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5rplc-45"/>
          <w:rFonts w:ascii="Times New Roman" w:eastAsia="Times New Roman" w:hAnsi="Times New Roman" w:cs="Times New Roman"/>
          <w:sz w:val="28"/>
          <w:szCs w:val="28"/>
        </w:rPr>
        <w:t>-*****...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 w:line="300" w:lineRule="atLeast"/>
        <w:ind w:firstLine="567"/>
        <w:jc w:val="both"/>
      </w:pPr>
    </w:p>
    <w:p>
      <w:pPr>
        <w:spacing w:before="0" w:after="0" w:line="300" w:lineRule="atLeast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CarMakeModelgrp-19rplc-17">
    <w:name w:val="cat-CarMakeModel grp-19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PhoneNumbergrp-21rplc-21">
    <w:name w:val="cat-PhoneNumber grp-21 rplc-21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Timegrp-17rplc-26">
    <w:name w:val="cat-Time grp-17 rplc-26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Timegrp-18rplc-43">
    <w:name w:val="cat-Time grp-18 rplc-43"/>
    <w:basedOn w:val="DefaultParagraphFont"/>
  </w:style>
  <w:style w:type="character" w:customStyle="1" w:styleId="cat-UserDefinedgrp-25rplc-45">
    <w:name w:val="cat-UserDefined grp-2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76E63F424EEBD505193D151F594CEE931BC901CF60B9E2A95F32ED81B8F5D38CC84E2E3BAEvFE" TargetMode="External" /><Relationship Id="rId5" Type="http://schemas.openxmlformats.org/officeDocument/2006/relationships/hyperlink" Target="consultantplus://offline/ref=26D87E9F36F88CA59BE006305FD33A908052B51DAD69708B7E43F23442824DF3F11FE4DD2E9317FBu9wBH" TargetMode="External" /><Relationship Id="rId6" Type="http://schemas.openxmlformats.org/officeDocument/2006/relationships/hyperlink" Target="garantF1://12025267.128" TargetMode="External" /><Relationship Id="rId7" Type="http://schemas.openxmlformats.org/officeDocument/2006/relationships/hyperlink" Target="garantF1://12062031.1000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